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FROM A BATTERED GRAND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FROM A BATTERED GRAND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本书出售、求购地址：https://www.jiaokey.com/book/detail/40399434.html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关键词搜索：https://www.jiaokey.com/tag/NOTES FROM A BATTERED GRAND.html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