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BLOOMBERG BY BLOOMBERG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BLOOMBERG BY BLOOMBERG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本书出售、求购地址：https://www.jiaokey.com/book/detail/40399432.html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关键词搜索：https://www.jiaokey.com/tag/BLOOMBERG BY BLOOMBERG.html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