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WAYWARD REPORTER THE LIFE OF A.J.LIEBLING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WAYWARD REPORTER THE LIFE OF A.J.LIEBLING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本书出售、求购地址：https://www.jiaokey.com/book/detail/40399427.html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关键词搜索：https://www.jiaokey.com/tag/WAYWARD REPORTER THE LIFE OF A.J.LIEBLING.html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