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MONGOL EMPIRE ITS RISE AND LEGACY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MONGOL EMPIRE ITS RISE AND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本书出售、求购地址：https://www.jiaokey.com/book/detail/40399411.html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关键词搜索：https://www.jiaokey.com/tag/THE MONGOL EMPIRE ITS RISE AND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