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ITS HISTORY AND CULTURE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ITS HISTORY AND CULTURE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本书出售、求购地址：https://www.jiaokey.com/book/detail/40399404.html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关键词搜索：https://www.jiaokey.com/tag/JAPAN ITS HISTORY AND CULTURE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