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PSYCHOPATHOLOGY AND PERSONALITY ESSAYS AND CRITIQUES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PSYCHOPATHOLOGY AND PERSONALITY ESSAYS AND CRITIQUES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本书出售、求购地址：https://www.jiaokey.com/book/detail/40399383.html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关键词搜索：https://www.jiaokey.com/tag/THEORIES OF PSYCHOPATHOLOGY AND PERSONALITY ESSAYS AND CRITIQUES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