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RELIGION OF THE CHINESE PEOPLE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RELIGION OF THE CHINESE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本书出售、求购地址：https://www.jiaokey.com/book/detail/40399378.html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RELIGION OF THE CHINESE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