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VOLUMEⅠ:TO 1877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VOLUMEⅠ:TO 1877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本书出售、求购地址：https://www.jiaokey.com/book/detail/40399365.html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UNFINISHED NATION A CONCISE HISTORY OF THE AMERICAN PEOPLE VOLUMEⅠ:TO 1877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