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DEVELOPMENT WORK AND RESEARCH A GUIDE FOR PRACTITIONERS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DEVELOPMENT WORK AND RESEARCH A GUIDE FOR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本书出售、求购地址：https://www.jiaokey.com/book/detail/40399322.html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关键词搜索：https://www.jiaokey.com/tag/METHODS FOR DEVELOPMENT WORK AND RESEARCH A GUIDE FOR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