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本书出售、求购地址：https://www.jiaokey.com/book/detail/40399320.html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关键词搜索：https://www.jiaokey.com/tag/PRACTISING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