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TREATMENT  INTERLOCKING THEORETICAL APPROACHES THTRD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TREATMENT  INTERLOCKING THEORETICAL APPROACHES THTRD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本书出售、求购地址：https://www.jiaokey.com/book/detail/40399316.html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关键词搜索：https://www.jiaokey.com/tag/SOCIAL WORK TREATMENT  INTERLOCKING THEORETICAL APPROACHES THTRD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