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 CONCEPTS AND CONTROVERSIES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 CONCEPTS AND CONTROVERSIES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本书出售、求购地址：https://www.jiaokey.com/book/detail/40399296.html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关键词搜索：https://www.jiaokey.com/tag/AGING  CONCEPTS AND CONTROVERSIES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