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ANALYSIS IN PAPUA NEW GUINEA</w:t>
      </w:r>
    </w:p>
    <w:p>
      <w:r>
        <w:rPr>
          <w:rFonts w:ascii="宋体" w:hAnsi="宋体" w:eastAsia="宋体"/>
          <w:sz w:val="24"/>
        </w:rPr>
        <w:t>EDITED BY ELIZABETH C.BROUWER，BRUCE M.HARRIS，SONOMI TANAKA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ANALYSIS IN PAPUA NEW GUINEA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ELIZABETH C.BROUWER，BRUCE M.HARRIS，SONOMI TANAKA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本书出售、求购地址：https://www.jiaokey.com/book/detail/40399284.html</w:t>
      </w:r>
    </w:p>
    <w:p>
      <w:r>
        <w:t>更多相关图书推荐：https://www.jiaokey.com</w:t>
      </w:r>
    </w:p>
    <w:p>
      <w:r>
        <w:t>EDITED BY ELIZABETH C.BROUWER，BRUCE M.HARRIS，SONOMI TANAKA 其他作品：https://www.jiaokey.com/tag/EDITED BY ELIZABETH C.BROUWER，BRUCE M.HARRIS，SONOMI TANAKA.html</w:t>
      </w:r>
    </w:p>
    <w:p>
      <w:r>
        <w:t>THE WORLD BANK 出版图书：https://www.jiaokey.com/tag/THE WORLD BANK.html</w:t>
      </w:r>
    </w:p>
    <w:p>
      <w:r>
        <w:t>关键词搜索：https://www.jiaokey.com/tag/GENDER ANALYSIS IN PAPUA NEW GUINEA.html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