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GUIDE TO WRITING CONCISE EDITION  FOURTH DEITION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GUIDE TO WRITING CONCISE EDITION  FOURTH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本书出售、求购地址：https://www.jiaokey.com/book/detail/40399251.html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关键词搜索：https://www.jiaokey.com/tag/THE ALLYN &amp; BACON GUIDE TO WRITING CONCISE EDITION  FOURTH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