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PAPERS FOR USE WITH FUNDAMENTAL MANAGERIAL ACCOUNTING CONCEPTS  THIRD EDITION</w:t>
      </w:r>
    </w:p>
    <w:p>
      <w:r>
        <w:rPr>
          <w:rFonts w:ascii="宋体" w:hAnsi="宋体" w:eastAsia="宋体"/>
          <w:sz w:val="24"/>
        </w:rPr>
        <w:t>BOR-YI TSAY  PHILIP R.OLDS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PAPERS FOR USE WITH FUNDAMENTAL MANAGERIAL ACCOUNTING CONCEPTS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BOR-YI TSAY  PHILIP R.OLDS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本书出售、求购地址：https://www.jiaokey.com/book/detail/40399239.html</w:t>
      </w:r>
    </w:p>
    <w:p>
      <w:r>
        <w:t>更多相关图书推荐：https://www.jiaokey.com</w:t>
      </w:r>
    </w:p>
    <w:p>
      <w:r>
        <w:t>BOR-YI TSAY  PHILIP R.OLDS 其他作品：https://www.jiaokey.com/tag/BOR-YI TSAY  PHILIP R.OLDS.html</w:t>
      </w:r>
    </w:p>
    <w:p>
      <w:r>
        <w:t>MCGRAW-HILL IRWIN 出版图书：https://www.jiaokey.com/tag/MCGRAW-HILL IRWIN.html</w:t>
      </w:r>
    </w:p>
    <w:p>
      <w:r>
        <w:t>关键词搜索：https://www.jiaokey.com/tag/WORKING PAPERS FOR USE WITH FUNDAMENTAL MANAGERIAL ACCOUNTING CONCEPTS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