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RULES OF CONTRACT LAW  SELECTIONS FROM THE UNIFORM COMMERCIAL CODE</w:t>
      </w:r>
    </w:p>
    <w:p>
      <w:r>
        <w:rPr>
          <w:rFonts w:ascii="宋体" w:hAnsi="宋体" w:eastAsia="宋体"/>
          <w:sz w:val="24"/>
        </w:rPr>
        <w:t>CHARLES L.KNAPP  NATHAN M.CRYSTAL  HARRY G.PRINCE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RULES OF CONTRACT LAW  SELECTIONS FROM THE UNIFORM COMMERCIAL CODE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L.KNAPP  NATHAN M.CRYSTAL  HARRY G.PRINCE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本书出售、求购地址：https://www.jiaokey.com/book/detail/40399233.html</w:t>
      </w:r>
    </w:p>
    <w:p>
      <w:r>
        <w:t>更多相关图书推荐：https://www.jiaokey.com</w:t>
      </w:r>
    </w:p>
    <w:p>
      <w:r>
        <w:t>CHARLES L.KNAPP  NATHAN M.CRYSTAL  HARRY G.PRINCE 其他作品：https://www.jiaokey.com/tag/CHARLES L.KNAPP  NATHAN M.CRYSTAL  HARRY G.PRINCE.html</w:t>
      </w:r>
    </w:p>
    <w:p>
      <w:r>
        <w:t>ASPEN PUBLISHERS 出版图书：https://www.jiaokey.com/tag/ASPEN PUBLISHERS.html</w:t>
      </w:r>
    </w:p>
    <w:p>
      <w:r>
        <w:t>关键词搜索：https://www.jiaokey.com/tag/RULES OF CONTRACT LAW  SELECTIONS FROM THE UNIFORM COMMERCIAL CODE.html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