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JUSTICE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本书出售、求购地址：https://www.jiaokey.com/book/detail/40399230.html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关键词搜索：https://www.jiaokey.com/tag/RACE AND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