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SEQUENCING AND LDENTIFICATION USING TANDEM 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SEQUENCING AND LDENTIFICATION USING TANDEM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本书出售、求购地址：https://www.jiaokey.com/book/detail/40399191.html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关键词搜索：https://www.jiaokey.com/tag/PROTEIN SEQUENCING AND LDENTIFICATION USING TANDEM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