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STRUCTURE BY DIFFRACTION METHODS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STRUCTURE BY DIFFRACTION METHODS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本书出售、求购地址：https://www.jiaokey.com/book/detail/40399183.html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关键词搜索：https://www.jiaokey.com/tag/MOLECULAR STRUCTURE BY DIFFRACTION METHODS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