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POROUS SOLIDS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POROUS SOLIDS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本书出售、求购地址：https://www.jiaokey.com/book/detail/40399130.html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关键词搜索：https://www.jiaokey.com/tag/CHARACTERIZATION OF POROUS SOLIDS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