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NANOPOROUS MATERIALS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NANOPOROUS MATERIALS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本书出售、求购地址：https://www.jiaokey.com/book/detail/40399129.html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关键词搜索：https://www.jiaokey.com/tag/NANOPOROUS MATERIALS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