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GOLDEN HIT NUMBER = 1984 全美热门歌曲榜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GOLDEN HIT NUMBER = 1984 全美热门歌曲榜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本书出售、求购地址：https://www.jiaokey.com/book/detail/40399118.html</w:t>
      </w:r>
    </w:p>
    <w:p>
      <w:r>
        <w:t>更多相关图书推荐：https://www.jiaokey.com</w:t>
      </w:r>
    </w:p>
    <w:p>
      <w:r>
        <w:t>中央乐谱出版社 出版图书：https://www.jiaokey.com/tag/中央乐谱出版社.html</w:t>
      </w:r>
    </w:p>
    <w:p>
      <w:r>
        <w:t>关键词搜索：https://www.jiaokey.com/tag/1984 GOLDEN HIT NUMBER = 1984 全美热门歌曲榜.html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