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TRISTAN UND ISOLDE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TRISTAN UND ISOLDE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本书出售、求购地址：https://www.jiaokey.com/book/detail/40399060.html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关键词搜索：https://www.jiaokey.com/tag/WAGNER TRISTAN UND ISOLDE.html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