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DER FLIEGENDE HOLLANDER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DER FLIEGENDE HOLLANDER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本书出售、求购地址：https://www.jiaokey.com/book/detail/40399059.html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关键词搜索：https://www.jiaokey.com/tag/WAGNER DER FLIEGENDE HOLLANDER.html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