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WANGER DIE MEISTERSINGER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WANGER DIE MEISTERSINGER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本书出售、求购地址：https://www.jiaokey.com/book/detail/40399055.html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关键词搜索：https://www.jiaokey.com/tag/WANGER DIE MEISTERSINGER.html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