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DER FLIEGENDE HALLANDER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DER FLIEGENDE HALLANDER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本书出售、求购地址：https://www.jiaokey.com/book/detail/40399054.html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关键词搜索：https://www.jiaokey.com/tag/WAGNER DER FLIEGENDE HALLANDER.html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