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JENEY ZOLTAN FUVOLA-ISKOLA DAVID·JARDANYI·SZERVANSZKY BAND 2.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JENEY ZOLTAN FUVOLA-ISKOLA DAVID·JARDANYI·SZERVANSZKY BAND 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本书出售、求购地址：https://www.jiaokey.com/book/detail/40399044.html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>BUDAPEST 出版图书：https://www.jiaokey.com/tag/BUDAPEST.html</w:t>
      </w:r>
    </w:p>
    <w:p>
      <w:r>
        <w:t>关键词搜索：https://www.jiaokey.com/tag/JENEY ZOLTAN FUVOLA-ISKOLA DAVID·JARDANYI·SZERVANSZKY BAND 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