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SACRED SONGS FOR BASS SET 1.</w:t>
      </w:r>
    </w:p>
    <w:p>
      <w:r>
        <w:rPr>
          <w:rFonts w:ascii="宋体" w:hAnsi="宋体" w:eastAsia="宋体"/>
          <w:sz w:val="24"/>
        </w:rPr>
        <w:t>LONDON NOVELLO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SACRED SONGS FOR BASS SET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NOVELLO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本书出售、求购地址：https://www.jiaokey.com/book/detail/40399042.html</w:t>
      </w:r>
    </w:p>
    <w:p>
      <w:r>
        <w:t>更多相关图书推荐：https://www.jiaokey.com</w:t>
      </w:r>
    </w:p>
    <w:p>
      <w:r>
        <w:t>LONDON NOVELLO &amp; CO. 其他作品：https://www.jiaokey.com/tag/LONDON NOVELLO &amp; CO..html</w:t>
      </w:r>
    </w:p>
    <w:p>
      <w:r>
        <w:t>LTD. 出版图书：https://www.jiaokey.com/tag/LTD..html</w:t>
      </w:r>
    </w:p>
    <w:p>
      <w:r>
        <w:t>关键词搜索：https://www.jiaokey.com/tag/SIX SACRED SONGS FOR BASS SET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