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OPER IN 4 AKTEN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OPER IN 4 AKTEN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本书出售、求购地址：https://www.jiaokey.com/book/detail/40399033.html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关键词搜索：https://www.jiaokey.com/tag/CARMEN OPER IN 4 AKTEN.html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