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CANTECUL PARTIZANILOR PACII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CANTECUL PARTIZANILOR PACII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本书出售、求购地址：https://www.jiaokey.com/book/detail/40398980.html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关键词搜索：https://www.jiaokey.com/tag/CANTECUL PARTIZANILOR PACII.html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