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ROMBERG GLOCKE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ROMBERG GLOCKE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本书出售、求购地址：https://www.jiaokey.com/book/detail/40398978.html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关键词搜索：https://www.jiaokey.com/tag/ROMBERG GLOCKE.html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