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EDITION OF OPERAS.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EDITION OF OPERAS.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本书出售、求购地址：https://www.jiaokey.com/book/detail/40398970.html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关键词搜索：https://www.jiaokey.com/tag/THE ROYAL EDITION OF OPERAS..html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