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SYSTEMS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本书出售、求购地址：https://www.jiaokey.com/book/detail/40398836.html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关键词搜索：https://www.jiaokey.com/tag/INTRODUCTION TO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