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CONSEQUENCES OF NUCLEOTIDE POOL IMBALANCE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CONSEQUENCES OF NUCLEOTIDE POOL IMBALANCE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本书出售、求购地址：https://www.jiaokey.com/book/detail/40398821.html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关键词搜索：https://www.jiaokey.com/tag/GENETIC CONSEQUENCES OF NUCLEOTIDE POOL IMBALANCE.html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