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PRIMER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PRIMER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本书出售、求购地址：https://www.jiaokey.com/book/detail/40398777.html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关键词搜索：https://www.jiaokey.com/tag/PCR PRIMER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