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GEO-SPATIAL TECHNOLOGIES IN URBAN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GEO-SPATIAL TECHNOLOGIES IN URBAN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本书出售、求购地址：https://www.jiaokey.com/book/detail/40398776.html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关键词搜索：https://www.jiaokey.com/tag/GEO-SPATIAL TECHNOLOGIES IN URBAN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