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CAUSE AND CORRELATION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CAUSE AND CORRELATION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本书出售、求购地址：https://www.jiaokey.com/book/detail/40398763.html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关键词搜索：https://www.jiaokey.com/tag/CAUSE AND CORRELATION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