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ADULT EDUCATION TO THE LEARNING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ADULT EDUCATION TO THE LEARNING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本书出售、求购地址：https://www.jiaokey.com/book/detail/40398759.html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关键词搜索：https://www.jiaokey.com/tag/FROM ADULT EDUCATION TO THE LEARNING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