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METHODS IN AQUATIC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METHODS IN AQUATIC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本书出售、求购地址：https://www.jiaokey.com/book/detail/40398737.html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关键词搜索：https://www.jiaokey.com/tag/IN VITRO METHODS IN AQUATIC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