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GENETICS GENOMICS PROTEOMICS AND INFORMATICS 3RD EDITION VOLUME 1 A-L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GENETICS GENOMICS PROTEOMICS AND INFORMATICS 3RD EDITION VOLUME 1 A-L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本书出售、求购地址：https://www.jiaokey.com/book/detail/40398719.html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关键词搜索：https://www.jiaokey.com/tag/ENCYCLOPEDIA OF GENETICS GENOMICS PROTEOMICS AND INFORMATICS 3RD EDITION VOLUME 1 A-L.html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