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SUBCELLULAR BIOCHEMISTRY VOLUME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SUBCELLULAR BIOCHEMISTRY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本书出售、求购地址：https://www.jiaokey.com/book/detail/40398714.html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关键词搜索：https://www.jiaokey.com/tag/SUBCELLULAR BIOCHEMISTRY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