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CALCIUM METABOLISM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CALCIUM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本书出售、求购地址：https://www.jiaokey.com/book/detail/40398712.html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关键词搜索：https://www.jiaokey.com/tag/CELL CALCIUM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