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ESSENTIALS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本书出售、求购地址：https://www.jiaokey.com/book/detail/40398701.html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关键词搜索：https://www.jiaokey.com/tag/PROBABILITY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