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AMERICAN SCIENTIST ON THE RESEARCH FRONTIER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AMERICAN SCIENTIST ON THE RESEARCH FRONTIER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本书出售、求购地址：https://www.jiaokey.com/book/detail/40398683.html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关键词搜索：https://www.jiaokey.com/tag/AN AMERICAN SCIENTIST ON THE RESEARCH FRONTIER.html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