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GENERAL CHEMISTRY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GENERAL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本书出售、求购地址：https://www.jiaokey.com/book/detail/40398623.html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关键词搜索：https://www.jiaokey.com/tag/Principles of GENERAL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