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Iron Volume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Iron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本书出售、求购地址：https://www.jiaokey.com/book/detail/40398617.html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Organic Chemistry of Iron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