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Photochemistry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本书出售、求购地址：https://www.jiaokey.com/book/detail/40398601.html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关键词搜索：https://www.jiaokey.com/tag/Computational Methods in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