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Organometallic Compounds VOLUME ONE Ag-Mn Ag-00001-Mn-00145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Organometallic Compounds VOLUME ONE Ag-Mn Ag-00001-Mn-00145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本书出售、求购地址：https://www.jiaokey.com/book/detail/40398594.html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关键词搜索：https://www.jiaokey.com/tag/Dictionary of Organometallic Compounds VOLUME ONE Ag-Mn Ag-00001-Mn-00145.html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