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ORGANOMETALLIC CHEMISTRY The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ORGANOMETALLIC CHEMISTRY The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本书出售、求购地址：https://www.jiaokey.com/book/detail/40398589.html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关键词搜索：https://www.jiaokey.com/tag/COMPREHENSIVE ORGANOMETALLIC CHEMISTRY The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