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NATURAL PRODUCTS Detection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NATURAL PRODUCTS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本书出售、求购地址：https://www.jiaokey.com/book/detail/40398573.html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关键词搜索：https://www.jiaokey.com/tag/BIOACTIVE NATURAL PRODUCTS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